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Integumentary system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Hypodermis    </w:t>
      </w:r>
      <w:r>
        <w:t xml:space="preserve">   Body    </w:t>
      </w:r>
      <w:r>
        <w:t xml:space="preserve">   Layers    </w:t>
      </w:r>
      <w:r>
        <w:t xml:space="preserve">   Hair    </w:t>
      </w:r>
      <w:r>
        <w:t xml:space="preserve">   sweat glands    </w:t>
      </w:r>
      <w:r>
        <w:t xml:space="preserve">   Blood vessels    </w:t>
      </w:r>
      <w:r>
        <w:t xml:space="preserve">   Hair follicles    </w:t>
      </w:r>
      <w:r>
        <w:t xml:space="preserve">   Melanin    </w:t>
      </w:r>
      <w:r>
        <w:t xml:space="preserve">   Nails    </w:t>
      </w:r>
      <w:r>
        <w:t xml:space="preserve">   Dermis    </w:t>
      </w:r>
      <w:r>
        <w:t xml:space="preserve">   Integumentary    </w:t>
      </w:r>
      <w:r>
        <w:t xml:space="preserve">   Scab    </w:t>
      </w:r>
      <w:r>
        <w:t xml:space="preserve">   Skin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 crossword </dc:title>
  <dcterms:created xsi:type="dcterms:W3CDTF">2021-10-11T09:45:32Z</dcterms:created>
  <dcterms:modified xsi:type="dcterms:W3CDTF">2021-10-11T09:45:32Z</dcterms:modified>
</cp:coreProperties>
</file>