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game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Sudorferous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Diet, cosmetics, soaps, medications and emotional stress can all cause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holds moisture in and prevents deeper tissues from drying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the body respond to pain, pressure, temperatures and touch sensations?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caused by contact with poison oak?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covers the body and an organ because it contains several kinds of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outermost layer of the skin?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spots on the skin, such as freckles?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organ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dangerous form of skin cancer?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game review</dc:title>
  <dcterms:created xsi:type="dcterms:W3CDTF">2021-10-11T09:44:46Z</dcterms:created>
  <dcterms:modified xsi:type="dcterms:W3CDTF">2021-10-11T09:44:46Z</dcterms:modified>
</cp:coreProperties>
</file>