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infestation with lice on the scalp that causes itching and dermatitis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inflammation of the fingernail or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painful nodule originating deep in a hair follicle often caused by staphylococcus aureus (boils)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Redness of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baldness natural or unnatural deficiency of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partial-thickness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surgical removal of epidermis frozen by aerosol spray to remove scars tattoos and/or wrinkles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sexually transmitted ulcer-like lesions of the genital and anorectal skin and mucosa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inflammation of sebaceous glands and hair follicles of the skin evidenced by comedones (blackheads) pustules or nodules on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condition in which the pigment is lost due to melanin destruction creating areas of white patches on the skin or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tissue death associated with loss of blood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severe itching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destruction of tissue by freezing with the application of an extremely cold chemical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whitehead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any disorder of the 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removal of dead tissues from a wound or burn site to promote healing and prevent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infestation with the pubic or crab 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dry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loss of melanin pigment in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inflammation of the nail fold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superficial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an acute contagious disease caused by chickenpox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localized collection of pus in a cavity formed by the inflammation of the surrounding tissues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skin infection consisting of clusters of furuncles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an infection caused by the herpes virus marked by the eruption of vesicles (cold sores)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full-thickness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hereditary condition characterized by a partial or total lack of melanin pigment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blackhead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inflamed swollen papules and vesicles that crust and scale often with sensations of itching and burning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term used for measles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terms</dc:title>
  <dcterms:created xsi:type="dcterms:W3CDTF">2021-10-11T09:46:21Z</dcterms:created>
  <dcterms:modified xsi:type="dcterms:W3CDTF">2021-10-11T09:46:21Z</dcterms:modified>
</cp:coreProperties>
</file>