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Inteligente-O's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conduj    </w:t>
      </w:r>
      <w:r>
        <w:t xml:space="preserve">   cup    </w:t>
      </w:r>
      <w:r>
        <w:t xml:space="preserve">   di    </w:t>
      </w:r>
      <w:r>
        <w:t xml:space="preserve">   dormi    </w:t>
      </w:r>
      <w:r>
        <w:t xml:space="preserve">   dormimos    </w:t>
      </w:r>
      <w:r>
        <w:t xml:space="preserve">   dormir    </w:t>
      </w:r>
      <w:r>
        <w:t xml:space="preserve">   dormiste    </w:t>
      </w:r>
      <w:r>
        <w:t xml:space="preserve">   durmio    </w:t>
      </w:r>
      <w:r>
        <w:t xml:space="preserve">   estuv    </w:t>
      </w:r>
      <w:r>
        <w:t xml:space="preserve">   morir    </w:t>
      </w:r>
      <w:r>
        <w:t xml:space="preserve">   pud    </w:t>
      </w:r>
      <w:r>
        <w:t xml:space="preserve">   pus    </w:t>
      </w:r>
      <w:r>
        <w:t xml:space="preserve">   sup    </w:t>
      </w:r>
      <w:r>
        <w:t xml:space="preserve">   vi    </w:t>
      </w:r>
      <w:r>
        <w:t xml:space="preserve">   vimos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Inteligente-O's</dc:title>
  <dcterms:created xsi:type="dcterms:W3CDTF">2021-10-11T09:44:45Z</dcterms:created>
  <dcterms:modified xsi:type="dcterms:W3CDTF">2021-10-11T09:44:45Z</dcterms:modified>
</cp:coreProperties>
</file>