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an endless chain. Once you have me you are bound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October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Sean and Sherri celebrate their anniversary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filmmaker, artist, writer, and animator. He is known for his dark, gothic, and eccentric horror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Pikachu's name is Japanese onomatopoeia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want to wake up, in a city that doesn't sleep, and find I'm king of the hill, top of the 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behavioral condition found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archipelago; this region is  made up of around 700 islands, islets, reefs and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series premiered on HBO in the United States on April 17,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Sherri is a social media...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up stockings on the bride's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of a culture or system of behaviour passed from one individual to another by imitation or other non-genetic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 Challenge</dc:title>
  <dcterms:created xsi:type="dcterms:W3CDTF">2021-10-11T09:46:06Z</dcterms:created>
  <dcterms:modified xsi:type="dcterms:W3CDTF">2021-10-11T09:46:06Z</dcterms:modified>
</cp:coreProperties>
</file>