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Intellectual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can look at an arcitectural piece and put it from a 3-D to a 2-D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that can hear a piece of music and mimic it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that is academically smart at math and can break down questions and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is more creative or artistic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that can see a body movement and repeat it perfectly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can read someone's emotions and give good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 in S.P.I.E.S.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that knows their limitations and knows what their going to be/do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mostly analytical and methodical in thier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has a large vocabulary, speaks properly, and presents themselves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Crossword</dc:title>
  <dcterms:created xsi:type="dcterms:W3CDTF">2021-10-11T09:46:17Z</dcterms:created>
  <dcterms:modified xsi:type="dcterms:W3CDTF">2021-10-11T09:46:17Z</dcterms:modified>
</cp:coreProperties>
</file>