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Intellectual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“I” stand for in SPIES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Music smart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8 _ _ _ _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Nature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_ _ _ _ _ _ _ are you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Picture smart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Intellectual Crossword</dc:title>
  <dcterms:created xsi:type="dcterms:W3CDTF">2021-10-11T09:45:52Z</dcterms:created>
  <dcterms:modified xsi:type="dcterms:W3CDTF">2021-10-11T09:45:52Z</dcterms:modified>
</cp:coreProperties>
</file>