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Intellectual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cognitive    </w:t>
      </w:r>
      <w:r>
        <w:t xml:space="preserve">   creative    </w:t>
      </w:r>
      <w:r>
        <w:t xml:space="preserve">   dementia    </w:t>
      </w:r>
      <w:r>
        <w:t xml:space="preserve">   egocentric    </w:t>
      </w:r>
      <w:r>
        <w:t xml:space="preserve">   intellectual    </w:t>
      </w:r>
      <w:r>
        <w:t xml:space="preserve">   intelligence    </w:t>
      </w:r>
      <w:r>
        <w:t xml:space="preserve">   knowledge    </w:t>
      </w:r>
      <w:r>
        <w:t xml:space="preserve">   language    </w:t>
      </w:r>
      <w:r>
        <w:t xml:space="preserve">   linguistic    </w:t>
      </w:r>
      <w:r>
        <w:t xml:space="preserve">   logic    </w:t>
      </w:r>
      <w:r>
        <w:t xml:space="preserve">   memory    </w:t>
      </w:r>
      <w:r>
        <w:t xml:space="preserve">   object-permanence    </w:t>
      </w:r>
      <w:r>
        <w:t xml:space="preserve">   pre-linguistic    </w:t>
      </w:r>
      <w:r>
        <w:t xml:space="preserve">   problem-solving    </w:t>
      </w:r>
      <w:r>
        <w:t xml:space="preserve">   processes    </w:t>
      </w:r>
      <w:r>
        <w:t xml:space="preserve">   reasoning    </w:t>
      </w:r>
      <w:r>
        <w:t xml:space="preserve">   recall    </w:t>
      </w:r>
      <w:r>
        <w:t xml:space="preserve">   thinking    </w:t>
      </w:r>
      <w:r>
        <w:t xml:space="preserve">   thought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Development</dc:title>
  <dcterms:created xsi:type="dcterms:W3CDTF">2021-10-11T09:45:34Z</dcterms:created>
  <dcterms:modified xsi:type="dcterms:W3CDTF">2021-10-11T09:45:34Z</dcterms:modified>
</cp:coreProperties>
</file>