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Intellectual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developing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agent such as light or sound that directly influences the activity of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words a person understands but does not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words a person understands and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Changes of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learn the na object stays the same form one time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light, happy sound babies begin to use to communicate between six and either weeks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Copying the actions of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Organizing information that comes through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people learn, what they learn and how they express what they know through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learn that objects remain the same even if they appear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Sounds all in a single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learn that people, objects, and places exist even when they are no longer seen, felt to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tell how far away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Repeating the same syllable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vision that involves fusing an image so it appears as one image using both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idea formed by combining what is known about a person, object, place, quality or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Piaget's first stage of cognitive or intellectual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words a person uses in talking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series of vowel sounds with consonant sounds slowly added to form a syllable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understand that an object, person or event is separate from one's interaction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or process of knowing or understanding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 Development</dc:title>
  <dcterms:created xsi:type="dcterms:W3CDTF">2021-10-11T09:45:38Z</dcterms:created>
  <dcterms:modified xsi:type="dcterms:W3CDTF">2021-10-11T09:45:38Z</dcterms:modified>
</cp:coreProperties>
</file>