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IQ two standard deviations below the mean, low adaptive behaviors, appears before age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OfMiceandMen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institutionalization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HaloEffect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Wildflowercafe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ReasonableAccomodations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Spectrum , seen as developmental disability and a social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Disabilities </dc:title>
  <dcterms:created xsi:type="dcterms:W3CDTF">2021-10-11T09:45:05Z</dcterms:created>
  <dcterms:modified xsi:type="dcterms:W3CDTF">2021-10-11T09:45:05Z</dcterms:modified>
</cp:coreProperties>
</file>