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Intellectual Disabilities (DCD)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AAIDD at what age does a intellectual disability originate before? (write it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Professionals use IQ and _________ behavior to determine Intellectual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intelligence is defined as being able to interpret people and interactions? Ex- "read" that someone is sad.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way to describe adaptive behavior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defined as, The ability to keep information in your mind, while simultaneously doing another cognitive task?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intelligence is defined as an ability to solve everyday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notion of blending functional and academic skills is _______ academics, or teaching academics in the context of daily living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 regulation is one's ability to regulate their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2010 what law that changed the term mental retardation to intellectual disabilities.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plan or stratagize how to solve a  problem we are using?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Classifications of intellectual disabilities range from mild, moderate,_______, and profound.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Intellectual Disabilities (DCD)</dc:title>
  <dcterms:created xsi:type="dcterms:W3CDTF">2021-10-11T09:45:56Z</dcterms:created>
  <dcterms:modified xsi:type="dcterms:W3CDTF">2021-10-11T09:45:56Z</dcterms:modified>
</cp:coreProperties>
</file>