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Intellectual 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of 70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functioning that affects activities such as learning, problem solving, and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accommodation that allows student to work in small groups or partners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an intellectual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teach this type of skills along with academic skills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students with this disability is lack of self-_____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concrete objects used for counting and geometry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functioning that affects activities of daily life such as communication and independent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determined by the students CCC based on the results from the educational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student with a moderate cognitive disability has cognitive functioning that generally falls between ____ standard deviations below the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Disabilities </dc:title>
  <dcterms:created xsi:type="dcterms:W3CDTF">2021-10-11T09:45:46Z</dcterms:created>
  <dcterms:modified xsi:type="dcterms:W3CDTF">2021-10-11T09:45:46Z</dcterms:modified>
</cp:coreProperties>
</file>