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Disabilities and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peers    </w:t>
      </w:r>
      <w:r>
        <w:t xml:space="preserve">   culture    </w:t>
      </w:r>
      <w:r>
        <w:t xml:space="preserve">   respect    </w:t>
      </w:r>
      <w:r>
        <w:t xml:space="preserve">   guaranteed    </w:t>
      </w:r>
      <w:r>
        <w:t xml:space="preserve">   protection    </w:t>
      </w:r>
      <w:r>
        <w:t xml:space="preserve">   laws    </w:t>
      </w:r>
      <w:r>
        <w:t xml:space="preserve">   dignity    </w:t>
      </w:r>
      <w:r>
        <w:t xml:space="preserve">   human    </w:t>
      </w:r>
      <w:r>
        <w:t xml:space="preserve">   federal    </w:t>
      </w:r>
      <w:r>
        <w:t xml:space="preserve">   equal    </w:t>
      </w:r>
      <w:r>
        <w:t xml:space="preserve">   advocate    </w:t>
      </w:r>
      <w:r>
        <w:t xml:space="preserve">   voting    </w:t>
      </w:r>
      <w:r>
        <w:t xml:space="preserve">   Congress    </w:t>
      </w:r>
      <w:r>
        <w:t xml:space="preserve">   fundamental    </w:t>
      </w:r>
      <w:r>
        <w:t xml:space="preserve">   rights    </w:t>
      </w:r>
      <w:r>
        <w:t xml:space="preserve">   functioning    </w:t>
      </w:r>
      <w:r>
        <w:t xml:space="preserve">   behavior    </w:t>
      </w:r>
      <w:r>
        <w:t xml:space="preserve">   adaptive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Disabilities and Human Rights</dc:title>
  <dcterms:created xsi:type="dcterms:W3CDTF">2021-10-11T09:45:41Z</dcterms:created>
  <dcterms:modified xsi:type="dcterms:W3CDTF">2021-10-11T09:45:41Z</dcterms:modified>
</cp:coreProperties>
</file>