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Intellectual Disability</w:t>
      </w:r>
    </w:p>
    <w:p>
      <w:pPr>
        <w:pStyle w:val="Questions"/>
      </w:pPr>
      <w:r>
        <w:t xml:space="preserve">1. TCEHTUNIA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ABILTYI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LQAUE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ESPERCT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UUEINQ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SGATIM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TCVIEGION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MNCYOIUTM INILGV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AACEPECNCT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ILNNISUOC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ONMTALDEEEPVL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IIEYDRTSV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EMERBM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NIDTENPDENE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ECLSUSFUSC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Disability</dc:title>
  <dcterms:created xsi:type="dcterms:W3CDTF">2021-10-11T09:45:50Z</dcterms:created>
  <dcterms:modified xsi:type="dcterms:W3CDTF">2021-10-11T09:45:50Z</dcterms:modified>
</cp:coreProperties>
</file>