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Intellectual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Activity    </w:t>
      </w:r>
      <w:r>
        <w:t xml:space="preserve">   Creative    </w:t>
      </w:r>
      <w:r>
        <w:t xml:space="preserve">   Exercise    </w:t>
      </w:r>
      <w:r>
        <w:t xml:space="preserve">   Exploration    </w:t>
      </w:r>
      <w:r>
        <w:t xml:space="preserve">   Friendship    </w:t>
      </w:r>
      <w:r>
        <w:t xml:space="preserve">   Happiness    </w:t>
      </w:r>
      <w:r>
        <w:t xml:space="preserve">   Imagination    </w:t>
      </w:r>
      <w:r>
        <w:t xml:space="preserve">   Improvement    </w:t>
      </w:r>
      <w:r>
        <w:t xml:space="preserve">   Laughter    </w:t>
      </w:r>
      <w:r>
        <w:t xml:space="preserve">   Learning    </w:t>
      </w:r>
      <w:r>
        <w:t xml:space="preserve">   Love    </w:t>
      </w:r>
      <w:r>
        <w:t xml:space="preserve">   Open-minded    </w:t>
      </w:r>
      <w:r>
        <w:t xml:space="preserve">   Simple    </w:t>
      </w:r>
      <w:r>
        <w:t xml:space="preserve">   Stress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Intellectual Health Word Search</dc:title>
  <dcterms:created xsi:type="dcterms:W3CDTF">2021-10-11T09:45:31Z</dcterms:created>
  <dcterms:modified xsi:type="dcterms:W3CDTF">2021-10-11T09:45:31Z</dcterms:modified>
</cp:coreProperties>
</file>