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MISAPPOPRIATION    </w:t>
      </w:r>
      <w:r>
        <w:t xml:space="preserve">   INFRINGEMENT    </w:t>
      </w:r>
      <w:r>
        <w:t xml:space="preserve">   RIGHTS    </w:t>
      </w:r>
      <w:r>
        <w:t xml:space="preserve">   PROTECTION    </w:t>
      </w:r>
      <w:r>
        <w:t xml:space="preserve">   PIRACY    </w:t>
      </w:r>
      <w:r>
        <w:t xml:space="preserve">   INDUSTRIAL DESIGN    </w:t>
      </w:r>
      <w:r>
        <w:t xml:space="preserve">   TRADE SECRET    </w:t>
      </w:r>
      <w:r>
        <w:t xml:space="preserve">   COPYRIGHT    </w:t>
      </w:r>
      <w:r>
        <w:t xml:space="preserve">   MORALITY    </w:t>
      </w:r>
      <w:r>
        <w:t xml:space="preserve">   ECONOMICAL    </w:t>
      </w:r>
      <w:r>
        <w:t xml:space="preserve">   FINANCIAL INCENTIVE    </w:t>
      </w:r>
      <w:r>
        <w:t xml:space="preserve">   IPOPHL    </w:t>
      </w:r>
      <w:r>
        <w:t xml:space="preserve">   GEOGRAPHICAL INDICATION    </w:t>
      </w:r>
      <w:r>
        <w:t xml:space="preserve">   TRADE DRESS    </w:t>
      </w:r>
      <w:r>
        <w:t xml:space="preserve">   TRADEMARK    </w:t>
      </w:r>
      <w:r>
        <w:t xml:space="preserve">   PATENTS    </w:t>
      </w:r>
      <w:r>
        <w:t xml:space="preserve">   INTELLECTUAL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Property</dc:title>
  <dcterms:created xsi:type="dcterms:W3CDTF">2021-10-11T09:45:15Z</dcterms:created>
  <dcterms:modified xsi:type="dcterms:W3CDTF">2021-10-11T09:45:15Z</dcterms:modified>
</cp:coreProperties>
</file>