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Intellectual: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Disciplined    </w:t>
      </w:r>
      <w:r>
        <w:t xml:space="preserve">   Motivating    </w:t>
      </w:r>
      <w:r>
        <w:t xml:space="preserve">   Leader    </w:t>
      </w:r>
      <w:r>
        <w:t xml:space="preserve">   Coordination    </w:t>
      </w:r>
      <w:r>
        <w:t xml:space="preserve">   Music    </w:t>
      </w:r>
      <w:r>
        <w:t xml:space="preserve">   Rhythm    </w:t>
      </w:r>
      <w:r>
        <w:t xml:space="preserve">   Strength    </w:t>
      </w:r>
      <w:r>
        <w:t xml:space="preserve">   Active    </w:t>
      </w:r>
      <w:r>
        <w:t xml:space="preserve">   Symbols    </w:t>
      </w:r>
      <w:r>
        <w:t xml:space="preserve">   Images    </w:t>
      </w:r>
      <w:r>
        <w:t xml:space="preserve">   Problem-solving    </w:t>
      </w:r>
      <w:r>
        <w:t xml:space="preserve">   Logical    </w:t>
      </w:r>
      <w:r>
        <w:t xml:space="preserve">   Books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Intellectual: Word Search</dc:title>
  <dcterms:created xsi:type="dcterms:W3CDTF">2021-10-11T09:45:03Z</dcterms:created>
  <dcterms:modified xsi:type="dcterms:W3CDTF">2021-10-11T09:45:03Z</dcterms:modified>
</cp:coreProperties>
</file>