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Intellectual rubbish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esteem    </w:t>
      </w:r>
      <w:r>
        <w:t xml:space="preserve">   self-esteem    </w:t>
      </w:r>
      <w:r>
        <w:t xml:space="preserve">   deplored    </w:t>
      </w:r>
      <w:r>
        <w:t xml:space="preserve">   dogmatism    </w:t>
      </w:r>
      <w:r>
        <w:t xml:space="preserve">   hedgehogs    </w:t>
      </w:r>
      <w:r>
        <w:t xml:space="preserve">   imaginary    </w:t>
      </w:r>
      <w:r>
        <w:t xml:space="preserve">   mankind    </w:t>
      </w:r>
      <w:r>
        <w:t xml:space="preserve">   passionate    </w:t>
      </w:r>
      <w:r>
        <w:t xml:space="preserve">   refutation    </w:t>
      </w:r>
      <w:r>
        <w:t xml:space="preserve">   retort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rubbish</dc:title>
  <dcterms:created xsi:type="dcterms:W3CDTF">2021-10-11T09:45:43Z</dcterms:created>
  <dcterms:modified xsi:type="dcterms:W3CDTF">2021-10-11T09:45:43Z</dcterms:modified>
</cp:coreProperties>
</file>