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Intellectual wellness </w:t>
      </w:r>
    </w:p>
    <w:p>
      <w:pPr>
        <w:pStyle w:val="Questions"/>
      </w:pPr>
      <w:r>
        <w:t xml:space="preserve">1. SOIOUTNUCN NGEIALRN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2. IRLIELBYTIA ADN RISYECUT 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3. EUTULCR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CAERUNTRIUTFRS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NREFCTONEEM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BCOUCNTAIYIALT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ETRLUSS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SEEK INTIONMARFO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MAERBEC LSHCAEELNG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TSTSUOIABN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AERNOIGTNE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MIAIOGTNTI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NMSASEESTS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AGERLINO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KESHODRALTE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Intellectual wellness </dc:title>
  <dcterms:created xsi:type="dcterms:W3CDTF">2021-10-11T09:46:08Z</dcterms:created>
  <dcterms:modified xsi:type="dcterms:W3CDTF">2021-10-11T09:46:08Z</dcterms:modified>
</cp:coreProperties>
</file>