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Genius    </w:t>
      </w:r>
      <w:r>
        <w:t xml:space="preserve">   Intelligence    </w:t>
      </w:r>
      <w:r>
        <w:t xml:space="preserve">   Creativity    </w:t>
      </w:r>
      <w:r>
        <w:t xml:space="preserve">   divergent thinking    </w:t>
      </w:r>
      <w:r>
        <w:t xml:space="preserve">   Sternberg    </w:t>
      </w:r>
      <w:r>
        <w:t xml:space="preserve">   Gardner    </w:t>
      </w:r>
      <w:r>
        <w:t xml:space="preserve">   Spearman    </w:t>
      </w:r>
      <w:r>
        <w:t xml:space="preserve">   framing    </w:t>
      </w:r>
      <w:r>
        <w:t xml:space="preserve">   heuristics    </w:t>
      </w:r>
      <w:r>
        <w:t xml:space="preserve">   Insights    </w:t>
      </w:r>
      <w:r>
        <w:t xml:space="preserve">   Algorithms    </w:t>
      </w:r>
      <w:r>
        <w:t xml:space="preserve">   Concepts    </w:t>
      </w:r>
      <w:r>
        <w:t xml:space="preserve">   Prototypes    </w:t>
      </w:r>
      <w:r>
        <w:t xml:space="preserve">   Cognition    </w:t>
      </w:r>
      <w:r>
        <w:t xml:space="preserve">   Bias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</dc:title>
  <dcterms:created xsi:type="dcterms:W3CDTF">2021-10-11T09:46:19Z</dcterms:created>
  <dcterms:modified xsi:type="dcterms:W3CDTF">2021-10-11T09:46:19Z</dcterms:modified>
</cp:coreProperties>
</file>