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French psychologist who worked to develop intelligence tests to improve schools and help children get the attention they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Defining uniform testing procedures and meaningful scores by comparison with the performance of a pretested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reason speedily and abstractly; tends to decrease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intelligence that underlies all mental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learn from experience, solve problems, and use knowledge to adapt to new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self-confirming concern that you will be judged based on a negative stereotype.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psychologist who came up with a theory that everyone has three intelligences: analytical, creative, and practical.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perceive, understand, manage, and use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Accumulated knowledge and verbal skills; tends to increase with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extent to which a test measures or predicts what it's supposed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test designed to assess what a person has learned.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Mental Age/Chronological Age X 100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developmental psychologist who came up with a theory that everyone has eight intelligences.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for assessing an individual's mental aptitudes and comparing them with those of others using numerical scores.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focus on learning and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test designed to predict a person's future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extent to which a test yields consistent results.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Intelligence</dc:title>
  <dcterms:created xsi:type="dcterms:W3CDTF">2021-10-11T09:46:23Z</dcterms:created>
  <dcterms:modified xsi:type="dcterms:W3CDTF">2021-10-11T09:46:23Z</dcterms:modified>
</cp:coreProperties>
</file>