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Intelligence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Finding the right words to express what you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Discerning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Understanding our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suffered from synesthesia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Went through surgery to raise his IQ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Sense of others feelings and motives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Lacking meaning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Stereotype of intelligence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Visulising 3D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Quantifying and hypothesis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Mind and body coordination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neurological condition that also refers to a figure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Understanding yourself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Paul's inspiration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Intelligence</dc:title>
  <dcterms:created xsi:type="dcterms:W3CDTF">2021-10-11T09:44:58Z</dcterms:created>
  <dcterms:modified xsi:type="dcterms:W3CDTF">2021-10-11T09:44:58Z</dcterms:modified>
</cp:coreProperties>
</file>