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Intelligence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symmetrical bell-shaped curve that describes the distribution of many physical &amp; psychological attributes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extent to which a test samples the behavior that is of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extent to which a test yields consistent results (by using two halves of the test or retesting)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test that assesses what a person has learned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condition of limited mental ability varying from mild to profound; shown by IQ of 70 or below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ability to perceive, understand, manage, &amp; use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ratio of mental age to chronological age multiplied by 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statistical procedure that identifies clusters of related items on a test Savant syndrome, a condition in which a person limited in mental ability has an exceptional specific skill, like drawing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Defining meaningful scores by comparison with the performance of a pretested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test that predicts a person's future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ability to learn from experience, solve problems, and use knowledge to adapt to new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success with which a test predicts the behavior it's supposed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most widely used intelligence test; has verbal &amp; nonverbal subtests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to produce novel &amp; valuable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extent to which a test predicts what it's supposed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According to Spearman &amp; others, a general factor that underlies specific mental abilities &amp; is measured by every task on an intelligence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method for assessing an individual's mental aptitudes &amp; comparing them with those of others (using numerical scores)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self-confirming concern that one will be evaluated based on a negative stereotype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widely used American revision of Binet's original intelligence test (revised by Terman at Stanford University)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condition of retardation &amp; associated physical disorders caused by an extra copy of chromosome 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chronological age that most corresponds to a given level of performance (a measure of intelligence test performance by Binet)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Intelligence Crossword</dc:title>
  <dcterms:created xsi:type="dcterms:W3CDTF">2021-10-11T09:46:21Z</dcterms:created>
  <dcterms:modified xsi:type="dcterms:W3CDTF">2021-10-11T09:46:21Z</dcterms:modified>
</cp:coreProperties>
</file>