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Intelligence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psychologist first proposed the concept of social intelligence in 1920.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psychologist proposed the triarchic theory which consists of 3 intelligences instead of 8 or 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statistical tool that identifies clusters of related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 designed to predict what you will be able to learn.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learn from experience solve problems and use knowledge to adapt to new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ability to reason speedily and abstractly as when solving unfamiliar logic problems — decreases beginning in the twenties and thirties. It declines slowly until about age 75 or so and then more rapidly especially after age 85.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intelligence includes 4 abilities: 1. perceiving emotions 2. understanding emotions 3. managing emotions 4. using emotions to facilitate adaptive or creative thinking.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intelligence is required for everyday tasks that be poorly defined and may have multiple solutions.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psychologist who views intelligence as multiple abilities that come in different packages, known for multiple intelligences theory.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psychologist created what is now the most widely used individual intelligence test (WAIS).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person's mental age divided by chronological age and multiplied by 100.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type of intelligence deals with the know-how involved in understanding social situations and managing ourselves successfully.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the portion of the variation among individuals in a group that we can assign to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Stanford University professor who lived from 1877-1956 and adapted Alfred Binet's ideas to establish new age norms and called it the Stanford-Binet.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Assesses a person's mental aptitudes and compares them with those of others using numerical scores.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study that restudies and retests the same people over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accumulated knowledge as reflected in vocabulary and word-power tests — increases as we age up to old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study that compares people of different ages with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intelligence is assessed by intelligence tests which present well-defined problems having a single right answer.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 designed to reflect what you have learned.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psychologist was given the task of designing fair tests to assess intelligence and learning potential of students in France.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German psychologist created the intelligence quotient also known as IQ.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psychologist who believed we have one general intelligence and lived from 1863-1945.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intelligence is the ability to think in-depth about deep questions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level of performance typically associated with a certain chronological 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type of intelligence is demonstrated in innovative smarts: the ability to adapt to new situations and generate novel ideas.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Intelligence Crossword</dc:title>
  <dcterms:created xsi:type="dcterms:W3CDTF">2021-10-11T09:46:26Z</dcterms:created>
  <dcterms:modified xsi:type="dcterms:W3CDTF">2021-10-11T09:46:26Z</dcterms:modified>
</cp:coreProperties>
</file>