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Intelligence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Pyschometrics    </w:t>
      </w:r>
      <w:r>
        <w:t xml:space="preserve">   Bias    </w:t>
      </w:r>
      <w:r>
        <w:t xml:space="preserve">   Intelligence    </w:t>
      </w:r>
      <w:r>
        <w:t xml:space="preserve">   Gardner    </w:t>
      </w:r>
      <w:r>
        <w:t xml:space="preserve">   Spearman    </w:t>
      </w:r>
      <w:r>
        <w:t xml:space="preserve">   Sternberg    </w:t>
      </w:r>
      <w:r>
        <w:t xml:space="preserve">   Gfactor    </w:t>
      </w:r>
      <w:r>
        <w:t xml:space="preserve">   Heuristic    </w:t>
      </w:r>
      <w:r>
        <w:t xml:space="preserve">   Algorithm    </w:t>
      </w:r>
      <w:r>
        <w:t xml:space="preserve">   Explicit    </w:t>
      </w:r>
      <w:r>
        <w:t xml:space="preserve">   Implicit    </w:t>
      </w:r>
      <w:r>
        <w:t xml:space="preserve">   Subconscious    </w:t>
      </w:r>
      <w:r>
        <w:t xml:space="preserve">   Schema    </w:t>
      </w:r>
      <w:r>
        <w:t xml:space="preserve">   Proposition    </w:t>
      </w:r>
      <w:r>
        <w:t xml:space="preserve">   Thought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Intelligence Word Search</dc:title>
  <dcterms:created xsi:type="dcterms:W3CDTF">2021-10-11T09:45:29Z</dcterms:created>
  <dcterms:modified xsi:type="dcterms:W3CDTF">2021-10-11T09:45:29Z</dcterms:modified>
</cp:coreProperties>
</file>