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Intelligence and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bias    </w:t>
      </w:r>
      <w:r>
        <w:t xml:space="preserve">   Binet    </w:t>
      </w:r>
      <w:r>
        <w:t xml:space="preserve">   cohort    </w:t>
      </w:r>
      <w:r>
        <w:t xml:space="preserve">   Down syndrome    </w:t>
      </w:r>
      <w:r>
        <w:t xml:space="preserve">   factor analysis    </w:t>
      </w:r>
      <w:r>
        <w:t xml:space="preserve">   Heritability    </w:t>
      </w:r>
      <w:r>
        <w:t xml:space="preserve">   intelligence    </w:t>
      </w:r>
      <w:r>
        <w:t xml:space="preserve">   IQ    </w:t>
      </w:r>
      <w:r>
        <w:t xml:space="preserve">   mental age    </w:t>
      </w:r>
      <w:r>
        <w:t xml:space="preserve">   reliability    </w:t>
      </w:r>
      <w:r>
        <w:t xml:space="preserve">   SAT    </w:t>
      </w:r>
      <w:r>
        <w:t xml:space="preserve">   Standardization    </w:t>
      </w:r>
      <w:r>
        <w:t xml:space="preserve">   stereotype threat    </w:t>
      </w:r>
      <w:r>
        <w:t xml:space="preserve">   validity    </w:t>
      </w:r>
      <w:r>
        <w:t xml:space="preserve">   WAIS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 and Testing</dc:title>
  <dcterms:created xsi:type="dcterms:W3CDTF">2021-10-11T09:44:38Z</dcterms:created>
  <dcterms:modified xsi:type="dcterms:W3CDTF">2021-10-11T09:44:38Z</dcterms:modified>
</cp:coreProperties>
</file>