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Intelligences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existing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could be visual or on the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the natural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seeing or 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good at writing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good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just do things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skilled in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animate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physical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produce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at instruments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Intelligences</dc:title>
  <dcterms:created xsi:type="dcterms:W3CDTF">2021-10-11T09:44:48Z</dcterms:created>
  <dcterms:modified xsi:type="dcterms:W3CDTF">2021-10-11T09:44:48Z</dcterms:modified>
</cp:coreProperties>
</file>