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 spierwit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glad nie sag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 vuil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sit so as ons vir die spook 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lyk die grasperk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baie, baie 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die water geval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 gister gekoop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soos Usain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beeste in die droogte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die middel van die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glad nie bitter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vlamme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gesig as ek bloos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geen maan of sterre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het nou net die Argus 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Vorms</dc:title>
  <dcterms:created xsi:type="dcterms:W3CDTF">2021-10-11T09:45:06Z</dcterms:created>
  <dcterms:modified xsi:type="dcterms:W3CDTF">2021-10-11T09:45:06Z</dcterms:modified>
</cp:coreProperties>
</file>