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Worm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vuurwarm    </w:t>
      </w:r>
      <w:r>
        <w:t xml:space="preserve">   yskoud    </w:t>
      </w:r>
      <w:r>
        <w:t xml:space="preserve">   popmooi    </w:t>
      </w:r>
      <w:r>
        <w:t xml:space="preserve">   piepklein    </w:t>
      </w:r>
      <w:r>
        <w:t xml:space="preserve">   veerlig    </w:t>
      </w:r>
      <w:r>
        <w:t xml:space="preserve">   loodswaar    </w:t>
      </w:r>
      <w:r>
        <w:t xml:space="preserve">   goudgeel    </w:t>
      </w:r>
      <w:r>
        <w:t xml:space="preserve">   potblou    </w:t>
      </w:r>
      <w:r>
        <w:t xml:space="preserve">   bloodrooi    </w:t>
      </w:r>
      <w:r>
        <w:t xml:space="preserve">   spierwit    </w:t>
      </w:r>
      <w:r>
        <w:t xml:space="preserve">   pikswaart    </w:t>
      </w:r>
      <w:r>
        <w:t xml:space="preserve">   peperduur    </w:t>
      </w:r>
      <w:r>
        <w:t xml:space="preserve">   blitsvinnig    </w:t>
      </w:r>
      <w:r>
        <w:t xml:space="preserve">   grasgroen    </w:t>
      </w:r>
      <w:r>
        <w:t xml:space="preserve">   doodmoeg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Worm</dc:title>
  <dcterms:created xsi:type="dcterms:W3CDTF">2021-10-11T09:46:34Z</dcterms:created>
  <dcterms:modified xsi:type="dcterms:W3CDTF">2021-10-11T09:46:34Z</dcterms:modified>
</cp:coreProperties>
</file>