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Intensiewe vorm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Intensiewe vorm van EERLIK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Intensiewe vorm van FLOU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Intensiewe vorm van JONK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Intensiewe vorm van GEK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Intensiewe vorm van ROOI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Intensiewe vorm van SUUR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Intensiewe vorm van 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Intensiewe vorm van HELDER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Intensiewe vorm van NUUT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Intensiewe vorm van GEWOON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Intensiewe vorm van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Intensiewe vorm van GROEN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</dc:title>
  <dcterms:created xsi:type="dcterms:W3CDTF">2021-10-11T09:45:54Z</dcterms:created>
  <dcterms:modified xsi:type="dcterms:W3CDTF">2021-10-11T09:45:54Z</dcterms:modified>
</cp:coreProperties>
</file>