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Intensiewe vorme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Spierwit    </w:t>
      </w:r>
      <w:r>
        <w:t xml:space="preserve">   Piepklein    </w:t>
      </w:r>
      <w:r>
        <w:t xml:space="preserve">   Doodmoeg    </w:t>
      </w:r>
      <w:r>
        <w:t xml:space="preserve">   Brandarm    </w:t>
      </w:r>
      <w:r>
        <w:t xml:space="preserve">   Doodbang    </w:t>
      </w:r>
      <w:r>
        <w:t xml:space="preserve">   Hondmak    </w:t>
      </w:r>
      <w:r>
        <w:t xml:space="preserve">   Wildvreemd    </w:t>
      </w:r>
      <w:r>
        <w:t xml:space="preserve">   Vuurwarm    </w:t>
      </w:r>
      <w:r>
        <w:t xml:space="preserve">   Spekvet    </w:t>
      </w:r>
      <w:r>
        <w:t xml:space="preserve">   Pikdonker    </w:t>
      </w:r>
      <w:r>
        <w:t xml:space="preserve">   Yskoud    </w:t>
      </w:r>
      <w:r>
        <w:t xml:space="preserve">   Kurkdroog    </w:t>
      </w:r>
      <w:r>
        <w:t xml:space="preserve">   Perdfris    </w:t>
      </w:r>
      <w:r>
        <w:t xml:space="preserve">   Kliphard    </w:t>
      </w:r>
      <w:r>
        <w:t xml:space="preserve">   Bloedrooi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Intensiewe vorme</dc:title>
  <dcterms:created xsi:type="dcterms:W3CDTF">2021-10-11T09:45:30Z</dcterms:created>
  <dcterms:modified xsi:type="dcterms:W3CDTF">2021-10-11T09:45:30Z</dcterms:modified>
</cp:coreProperties>
</file>