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popmooi    </w:t>
      </w:r>
      <w:r>
        <w:t xml:space="preserve">   vrekslim    </w:t>
      </w:r>
      <w:r>
        <w:t xml:space="preserve">   papsopnat    </w:t>
      </w:r>
      <w:r>
        <w:t xml:space="preserve">   stoksielalleen    </w:t>
      </w:r>
      <w:r>
        <w:t xml:space="preserve">   smoorkwaad    </w:t>
      </w:r>
      <w:r>
        <w:t xml:space="preserve">   pikdonker    </w:t>
      </w:r>
      <w:r>
        <w:t xml:space="preserve">   broodnodig    </w:t>
      </w:r>
      <w:r>
        <w:t xml:space="preserve">   splinternuwe    </w:t>
      </w:r>
      <w:r>
        <w:t xml:space="preserve">   ellelange    </w:t>
      </w:r>
      <w:r>
        <w:t xml:space="preserve">   yskoud    </w:t>
      </w:r>
      <w:r>
        <w:t xml:space="preserve">   bloedrooi    </w:t>
      </w:r>
      <w:r>
        <w:t xml:space="preserve">   vuurwarm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2021-10-11T09:45:38Z</dcterms:created>
  <dcterms:modified xsi:type="dcterms:W3CDTF">2021-10-11T09:45:38Z</dcterms:modified>
</cp:coreProperties>
</file>