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Intensiewe vorme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Ryk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Klein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Styf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Intensiewe vorme</dc:title>
  <dcterms:created xsi:type="dcterms:W3CDTF">2021-10-11T09:45:46Z</dcterms:created>
  <dcterms:modified xsi:type="dcterms:W3CDTF">2021-10-11T09:45:46Z</dcterms:modified>
</cp:coreProperties>
</file>