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Intensiewe vorme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goedkoop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dik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vorme</dc:title>
  <dcterms:created xsi:type="dcterms:W3CDTF">2021-10-11T09:45:55Z</dcterms:created>
  <dcterms:modified xsi:type="dcterms:W3CDTF">2021-10-11T09:45:55Z</dcterms:modified>
</cp:coreProperties>
</file>