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Ouma Lina het 'n (baie vet) ____________________ vark op die 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muur in Sannie se kamer is (baie groen)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Alhoewel Megan se baie moeg was, is hul huis nou (baie skoon)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Megan se ma was (baie moeg) ________________ nadat sy die huis skoon gemaak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drie jarige seuntjie was (baie bang) __________________ vir die groot beer wat hy by die dieretuin gesien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Juffrou Blomme het 'n (baie rooi) _______________________ rok aan gehad vandag.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kruideniersware wat die Olivier gesin gekoop het was (baie duur)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baba hondjie is (baie lewendig) ____________________ voor sy siek geword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Lilly se ma het vir haar 'n (baie nuwe) _____________________ tas gekoop.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graad 5 leerders was (baie flou) _________________________ toe hulle van die skoolkamp af gekom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Sarie se hond het haar beddegoed (baie nat) ______________________ gemaak, omdat sy nat gereen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Johan het sy knieg (baie blou) _____________________ geval.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2021-10-11T09:45:58Z</dcterms:created>
  <dcterms:modified xsi:type="dcterms:W3CDTF">2021-10-11T09:45:58Z</dcterms:modified>
</cp:coreProperties>
</file>