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goudgeel    </w:t>
      </w:r>
      <w:r>
        <w:t xml:space="preserve">   grasgroen    </w:t>
      </w:r>
      <w:r>
        <w:t xml:space="preserve">   pikswart    </w:t>
      </w:r>
      <w:r>
        <w:t xml:space="preserve">   spekvet    </w:t>
      </w:r>
      <w:r>
        <w:t xml:space="preserve">   blitsvinnig    </w:t>
      </w:r>
      <w:r>
        <w:t xml:space="preserve">   yskoud    </w:t>
      </w:r>
      <w:r>
        <w:t xml:space="preserve">   vuurwarm    </w:t>
      </w:r>
      <w:r>
        <w:t xml:space="preserve">   doodstil    </w:t>
      </w:r>
      <w:r>
        <w:t xml:space="preserve">   broodnodig    </w:t>
      </w:r>
      <w:r>
        <w:t xml:space="preserve">   piekfyn    </w:t>
      </w:r>
      <w:r>
        <w:t xml:space="preserve">   dolleeg    </w:t>
      </w:r>
      <w:r>
        <w:t xml:space="preserve">   stokoud    </w:t>
      </w:r>
      <w:r>
        <w:t xml:space="preserve">   asvaal    </w:t>
      </w:r>
      <w:r>
        <w:t xml:space="preserve">   skatryk    </w:t>
      </w:r>
      <w:r>
        <w:t xml:space="preserve">   bloedrooi    </w:t>
      </w:r>
      <w:r>
        <w:t xml:space="preserve">   veerlig    </w:t>
      </w:r>
      <w:r>
        <w:t xml:space="preserve">   potblou    </w:t>
      </w:r>
      <w:r>
        <w:t xml:space="preserve">   hondsiek    </w:t>
      </w:r>
      <w:r>
        <w:t xml:space="preserve">   morsdood    </w:t>
      </w:r>
      <w:r>
        <w:t xml:space="preserve">   doodbang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2021-10-11T09:46:02Z</dcterms:created>
  <dcterms:modified xsi:type="dcterms:W3CDTF">2021-10-11T09:46:02Z</dcterms:modified>
</cp:coreProperties>
</file>