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Intensiewe vorme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Haas is __________vinnig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varkie is ______vet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roomys is ______koud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padda is __________groen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 se motor is _________rooi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glas is ________vol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Pappa is _______flou gewerk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Die sonneblom is ________geel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nag is _____donker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muggie is _______klein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ouma is _______doof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huis is ___________skoon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water is _________blou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Ons reën _________nat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Intensiewe vorme</dc:title>
  <dcterms:created xsi:type="dcterms:W3CDTF">2021-10-11T09:46:07Z</dcterms:created>
  <dcterms:modified xsi:type="dcterms:W3CDTF">2021-10-11T09:46:07Z</dcterms:modified>
</cp:coreProperties>
</file>