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Intensiewe vorme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iets baie dood is, is dit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iets baie fris is, is dit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iets baie blou is, is dit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iets bitter is, is dit 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iets baie breed is, is dit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iets baie duur is, is dit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iets baie eerlik is, is dit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iets baie geel is, is dit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iets baie droog is, is dit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iets baie dik is, is dit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Intensiewe vorme</dc:title>
  <dcterms:created xsi:type="dcterms:W3CDTF">2021-10-11T09:46:11Z</dcterms:created>
  <dcterms:modified xsi:type="dcterms:W3CDTF">2021-10-11T09:46:11Z</dcterms:modified>
</cp:coreProperties>
</file>