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Intensiewe vorme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Ë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Koeëlrond    </w:t>
      </w:r>
      <w:r>
        <w:t xml:space="preserve">   Wawyd    </w:t>
      </w:r>
      <w:r>
        <w:t xml:space="preserve">   Stapelgek    </w:t>
      </w:r>
      <w:r>
        <w:t xml:space="preserve">   Haarfyn    </w:t>
      </w:r>
      <w:r>
        <w:t xml:space="preserve">   Doodreg    </w:t>
      </w:r>
      <w:r>
        <w:t xml:space="preserve">   Lewenslank    </w:t>
      </w:r>
      <w:r>
        <w:t xml:space="preserve">   Lewensgroot    </w:t>
      </w:r>
      <w:r>
        <w:t xml:space="preserve">   Sopnat    </w:t>
      </w:r>
      <w:r>
        <w:t xml:space="preserve">   Kurkdroog    </w:t>
      </w:r>
      <w:r>
        <w:t xml:space="preserve">   Spotgoedkoop    </w:t>
      </w:r>
      <w:r>
        <w:t xml:space="preserve">   Bloedjonk    </w:t>
      </w:r>
      <w:r>
        <w:t xml:space="preserve">   Stokoud    </w:t>
      </w:r>
      <w:r>
        <w:t xml:space="preserve">   Vuurwarm    </w:t>
      </w:r>
      <w:r>
        <w:t xml:space="preserve">   Potblou    </w:t>
      </w:r>
      <w:r>
        <w:t xml:space="preserve">   Boeglam    </w:t>
      </w:r>
      <w:r>
        <w:t xml:space="preserve">   Morsdood    </w:t>
      </w:r>
      <w:r>
        <w:t xml:space="preserve">   Splinternuut    </w:t>
      </w:r>
      <w:r>
        <w:t xml:space="preserve">   Hondmak    </w:t>
      </w:r>
      <w:r>
        <w:t xml:space="preserve">   Veerlig    </w:t>
      </w:r>
      <w:r>
        <w:t xml:space="preserve">   Brandmaer    </w:t>
      </w:r>
      <w:r>
        <w:t xml:space="preserve">   Piepklein    </w:t>
      </w:r>
      <w:r>
        <w:t xml:space="preserve">   Kliphard    </w:t>
      </w:r>
      <w:r>
        <w:t xml:space="preserve">   Propvol    </w:t>
      </w:r>
      <w:r>
        <w:t xml:space="preserve">   Dolleeg    </w:t>
      </w:r>
      <w:r>
        <w:t xml:space="preserve">   Yskoud    </w:t>
      </w:r>
      <w:r>
        <w:t xml:space="preserve">   Blitsvinnig    </w:t>
      </w:r>
      <w:r>
        <w:t xml:space="preserve">   Galbitter    </w:t>
      </w:r>
      <w:r>
        <w:t xml:space="preserve">   Goudgeel    </w:t>
      </w:r>
      <w:r>
        <w:t xml:space="preserve">   Bittergraag    </w:t>
      </w:r>
      <w:r>
        <w:t xml:space="preserve">   Stoksielalleen    </w:t>
      </w:r>
      <w:r>
        <w:t xml:space="preserve">   Wereldberoemd    </w:t>
      </w:r>
      <w:r>
        <w:t xml:space="preserve">   Asvaal    </w:t>
      </w:r>
      <w:r>
        <w:t xml:space="preserve">   Peperduur    </w:t>
      </w:r>
      <w:r>
        <w:t xml:space="preserve">   Stroopsoet    </w:t>
      </w:r>
      <w:r>
        <w:t xml:space="preserve">   Skatryk    </w:t>
      </w:r>
      <w:r>
        <w:t xml:space="preserve">   Brandarm    </w:t>
      </w:r>
      <w:r>
        <w:t xml:space="preserve">   Hoepelkrom    </w:t>
      </w:r>
      <w:r>
        <w:t xml:space="preserve">   Smoorverlief    </w:t>
      </w:r>
      <w:r>
        <w:t xml:space="preserve">   Skreeusnaaks    </w:t>
      </w:r>
      <w:r>
        <w:t xml:space="preserve">   Smoorkwaad    </w:t>
      </w:r>
      <w:r>
        <w:t xml:space="preserve">   Doodbang    </w:t>
      </w:r>
      <w:r>
        <w:t xml:space="preserve">   Seepglad    </w:t>
      </w:r>
      <w:r>
        <w:t xml:space="preserve">   Hemelhoog    </w:t>
      </w:r>
      <w:r>
        <w:t xml:space="preserve">   Pylreguit    </w:t>
      </w:r>
      <w:r>
        <w:t xml:space="preserve">   Spekvet    </w:t>
      </w:r>
      <w:r>
        <w:t xml:space="preserve">   Plankdun    </w:t>
      </w:r>
      <w:r>
        <w:t xml:space="preserve">   Grasgroen    </w:t>
      </w:r>
      <w:r>
        <w:t xml:space="preserve">   Spierwit    </w:t>
      </w:r>
      <w:r>
        <w:t xml:space="preserve">   Pikswart    </w:t>
      </w:r>
      <w:r>
        <w:t xml:space="preserve">   Bloedrooi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Intensiewe vorme</dc:title>
  <dcterms:created xsi:type="dcterms:W3CDTF">2021-10-11T09:46:22Z</dcterms:created>
  <dcterms:modified xsi:type="dcterms:W3CDTF">2021-10-11T09:46:22Z</dcterms:modified>
</cp:coreProperties>
</file>