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Intensiewe vorm vir geel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nodig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vinnig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lewendig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2021-10-30T03:45:11Z</dcterms:created>
  <dcterms:modified xsi:type="dcterms:W3CDTF">2021-10-30T03:45:11Z</dcterms:modified>
</cp:coreProperties>
</file>