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Intensified Algebra 1 Word Scramble</w:t>
      </w:r>
    </w:p>
    <w:p>
      <w:pPr>
        <w:pStyle w:val="Questions"/>
      </w:pPr>
      <w:r>
        <w:t xml:space="preserve">1. ARENIL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IUTAARCQD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EPXNTALENIO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LTPYIULM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IDDEIV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BAUCTRTS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VTSPIOEI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EEITGANV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LRENNOANI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BAOSELTU VEULA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SUQRAE ROOT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UBCE OTRO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NTIOFARC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ASDPEM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SIAX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APRGH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EINTPRECT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RNTPECE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ALDTE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TOCLAALCRU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DEODRRE PAIR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UEITQNAO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ELARABG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NFOCIUNT EULR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CPRAERLICO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EISR EROV NUR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Intensified Algebra 1 Word Scramble</dc:title>
  <dcterms:created xsi:type="dcterms:W3CDTF">2021-10-11T09:45:00Z</dcterms:created>
  <dcterms:modified xsi:type="dcterms:W3CDTF">2021-10-11T09:45:00Z</dcterms:modified>
</cp:coreProperties>
</file>