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Intensifiers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garnicht    </w:t>
      </w:r>
      <w:r>
        <w:t xml:space="preserve">   ganz    </w:t>
      </w:r>
      <w:r>
        <w:t xml:space="preserve">   besonders    </w:t>
      </w:r>
      <w:r>
        <w:t xml:space="preserve">   zu    </w:t>
      </w:r>
      <w:r>
        <w:t xml:space="preserve">   nichtso    </w:t>
      </w:r>
      <w:r>
        <w:t xml:space="preserve">   sehr    </w:t>
      </w:r>
      <w:r>
        <w:t xml:space="preserve">   ziemlich    </w:t>
      </w:r>
      <w:r>
        <w:t xml:space="preserve">   total    </w:t>
      </w:r>
      <w:r>
        <w:t xml:space="preserve">   einbisschen    </w:t>
      </w:r>
      <w:r>
        <w:t xml:space="preserve">   richtig    </w:t>
      </w:r>
      <w:r>
        <w:t xml:space="preserve">   relativ    </w:t>
      </w:r>
      <w:r>
        <w:t xml:space="preserve">   absolut    </w:t>
      </w:r>
      <w:r>
        <w:t xml:space="preserve">   echt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Intensifiers</dc:title>
  <dcterms:created xsi:type="dcterms:W3CDTF">2021-10-11T09:44:53Z</dcterms:created>
  <dcterms:modified xsi:type="dcterms:W3CDTF">2021-10-11T09:44:53Z</dcterms:modified>
</cp:coreProperties>
</file>