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immersion    </w:t>
      </w:r>
      <w:r>
        <w:t xml:space="preserve">   hero    </w:t>
      </w:r>
      <w:r>
        <w:t xml:space="preserve">   determination    </w:t>
      </w:r>
      <w:r>
        <w:t xml:space="preserve">   police    </w:t>
      </w:r>
      <w:r>
        <w:t xml:space="preserve">   light vs dark    </w:t>
      </w:r>
      <w:r>
        <w:t xml:space="preserve">   pain    </w:t>
      </w:r>
      <w:r>
        <w:t xml:space="preserve">   pleasure    </w:t>
      </w:r>
      <w:r>
        <w:t xml:space="preserve">   narnia    </w:t>
      </w:r>
      <w:r>
        <w:t xml:space="preserve">   Ariel    </w:t>
      </w:r>
      <w:r>
        <w:t xml:space="preserve">   mobile home    </w:t>
      </w:r>
      <w:r>
        <w:t xml:space="preserve">   palmetto beetle    </w:t>
      </w:r>
      <w:r>
        <w:t xml:space="preserve">   Chyna Shepard    </w:t>
      </w:r>
      <w:r>
        <w:t xml:space="preserve">   Edgler Foreman Vess    </w:t>
      </w:r>
      <w:r>
        <w:t xml:space="preserve">   symbolic    </w:t>
      </w:r>
      <w:r>
        <w:t xml:space="preserve">   flat tire    </w:t>
      </w:r>
      <w:r>
        <w:t xml:space="preserve">   white elk    </w:t>
      </w:r>
      <w:r>
        <w:t xml:space="preserve">   sensations    </w:t>
      </w:r>
      <w:r>
        <w:t xml:space="preserve">   torture    </w:t>
      </w:r>
      <w:r>
        <w:t xml:space="preserve">   intensity    </w:t>
      </w:r>
      <w:r>
        <w:t xml:space="preserve">   god fears me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Intensity</dc:title>
  <dcterms:created xsi:type="dcterms:W3CDTF">2021-10-11T09:45:22Z</dcterms:created>
  <dcterms:modified xsi:type="dcterms:W3CDTF">2021-10-11T09:45:22Z</dcterms:modified>
</cp:coreProperties>
</file>