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Intensity of 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uptight    </w:t>
      </w:r>
      <w:r>
        <w:t xml:space="preserve">   offended    </w:t>
      </w:r>
      <w:r>
        <w:t xml:space="preserve">   irriated    </w:t>
      </w:r>
      <w:r>
        <w:t xml:space="preserve">   frustrated    </w:t>
      </w:r>
      <w:r>
        <w:t xml:space="preserve">   annoyed    </w:t>
      </w:r>
      <w:r>
        <w:t xml:space="preserve">   mad    </w:t>
      </w:r>
      <w:r>
        <w:t xml:space="preserve">   fuming    </w:t>
      </w:r>
      <w:r>
        <w:t xml:space="preserve">   furious    </w:t>
      </w:r>
      <w:r>
        <w:t xml:space="preserve">   enraged    </w:t>
      </w:r>
      <w:r>
        <w:t xml:space="preserve">   sorry    </w:t>
      </w:r>
      <w:r>
        <w:t xml:space="preserve">   lost    </w:t>
      </w:r>
      <w:r>
        <w:t xml:space="preserve">   bad    </w:t>
      </w:r>
      <w:r>
        <w:t xml:space="preserve">   drained    </w:t>
      </w:r>
      <w:r>
        <w:t xml:space="preserve">   isolated    </w:t>
      </w:r>
      <w:r>
        <w:t xml:space="preserve">   disturbed    </w:t>
      </w:r>
      <w:r>
        <w:t xml:space="preserve">   miserable    </w:t>
      </w:r>
      <w:r>
        <w:t xml:space="preserve">   terrible    </w:t>
      </w:r>
      <w:r>
        <w:t xml:space="preserve">   hopeless    </w:t>
      </w:r>
      <w:r>
        <w:t xml:space="preserve">   devastated    </w:t>
      </w:r>
      <w:r>
        <w:t xml:space="preserve">   crushed    </w:t>
      </w:r>
      <w:r>
        <w:t xml:space="preserve">   pleased    </w:t>
      </w:r>
      <w:r>
        <w:t xml:space="preserve">   relaxed    </w:t>
      </w:r>
      <w:r>
        <w:t xml:space="preserve">   good    </w:t>
      </w:r>
      <w:r>
        <w:t xml:space="preserve">   glad    </w:t>
      </w:r>
      <w:r>
        <w:t xml:space="preserve">   content    </w:t>
      </w:r>
      <w:r>
        <w:t xml:space="preserve">   delighted    </w:t>
      </w:r>
      <w:r>
        <w:t xml:space="preserve">   grateful    </w:t>
      </w:r>
      <w:r>
        <w:t xml:space="preserve">   cheerful    </w:t>
      </w:r>
      <w:r>
        <w:t xml:space="preserve">   alive    </w:t>
      </w:r>
      <w:r>
        <w:t xml:space="preserve">   thrilled    </w:t>
      </w:r>
      <w:r>
        <w:t xml:space="preserve">   terrific    </w:t>
      </w:r>
      <w:r>
        <w:t xml:space="preserve">   marvelous    </w:t>
      </w:r>
      <w:r>
        <w:t xml:space="preserve">   excited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Intensity of Emotions</dc:title>
  <dcterms:created xsi:type="dcterms:W3CDTF">2021-10-11T09:45:41Z</dcterms:created>
  <dcterms:modified xsi:type="dcterms:W3CDTF">2021-10-11T09:45:41Z</dcterms:modified>
</cp:coreProperties>
</file>