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Intensive Times Crossword (Feb 2019)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Face mask valves, bright colours, set 02 delivery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Everything prescribed properly? No omissions? Check this thoroughly at handover!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Removal of gall bladder (15)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Artificial 'heart-lung' machine (1,1,1,1)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couple of Walkers (4,4) (f,m)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Prevention of ICU admission, follow-up of discharges. Great work by the ______ team!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Inflating and deflating, while your ventilator is waiting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Hormone system that regulates BP and fluid balance- _______-angiotensin system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Positive  _______ Expiratory Pressure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Priority in resuscitation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Use this to make sure your patient is making urine (7,7)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Infusion of choice for giving a squeeze (vasopressor) (abbr.)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Appropriately reduce support (respiratory/inotropic)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Current machine of choice for NIV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body's largest blood vessel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Most used test to guide respiratory support (abbr.) (1,1,1)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Shaking, with a temperature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Blue-stickered, short-acting analgesic (and anaesthetic adjunct) infusion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(Hopefully) Short term renal failure (abbr.) (1,1,1)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Where we keep chairs and hoists for CICU2 (5,8)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AKI machine with the best set-up noise in ICU (coll.)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Oral drug used to reduce high pulmonary artery pressures (amongst other uses!)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Your 6-weekly compulsory catch-up (4,7)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proper look inside a patient, perhaps with contrast (1,1,4)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to clarify limits of care,including DNACPR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Green filter used on dry ventilator circuits for warmer wetness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get 6 per rota, to try and sort out your off-duty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Heart valve between right atrium and right ventricle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this if your patient can't cough or deep-breathe post surgery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 n.g. tube for free drainage (not for feeding!)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Usual position for CVCs left or right (8,7)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Emergency!- You have an ECG trace, but no pulse. What type of arrest? (1,1,1)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Staff most excited by a good yielding of sputum (16)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Coolest machine in the hospital used to find veins etc.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Staff support system available to all - Clinical _________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Primary ___-Cardiologist emergency intervention to open up the coronaries (1,1,1)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Remove the tube!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At the end of your shift, when you tell someone fresh how hard you've worked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Booklets of competence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Elite team of nurses who take the cardiacs out of theatre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Used to document positional changes (5,6)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Cerebral perfusion monitoring machine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Band 7s CICU2,CICU1 (5,2)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Scan4_______, our new handheld barcoding system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Liquid nutrition directly into the veins (1,1,1)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Hormone producing glands that sit above the kidneys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When the valve that the blood leaves the left ventricle through is fixed (1,1,1)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Our fantastic housekeeper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Intensive Times Crossword (Feb 2019)</dc:title>
  <dcterms:created xsi:type="dcterms:W3CDTF">2021-10-11T09:45:18Z</dcterms:created>
  <dcterms:modified xsi:type="dcterms:W3CDTF">2021-10-11T09:45:18Z</dcterms:modified>
</cp:coreProperties>
</file>