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Intent to Read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codex    </w:t>
      </w:r>
      <w:r>
        <w:t xml:space="preserve">   comedy    </w:t>
      </w:r>
      <w:r>
        <w:t xml:space="preserve">   courage    </w:t>
      </w:r>
      <w:r>
        <w:t xml:space="preserve">   coward    </w:t>
      </w:r>
      <w:r>
        <w:t xml:space="preserve">   evil sorcerer    </w:t>
      </w:r>
      <w:r>
        <w:t xml:space="preserve">   friends    </w:t>
      </w:r>
      <w:r>
        <w:t xml:space="preserve">   henchman    </w:t>
      </w:r>
      <w:r>
        <w:t xml:space="preserve">   hero    </w:t>
      </w:r>
      <w:r>
        <w:t xml:space="preserve">   magical    </w:t>
      </w:r>
      <w:r>
        <w:t xml:space="preserve">   magrus    </w:t>
      </w:r>
      <w:r>
        <w:t xml:space="preserve">   man-eater    </w:t>
      </w:r>
      <w:r>
        <w:t xml:space="preserve">   princess    </w:t>
      </w:r>
      <w:r>
        <w:t xml:space="preserve">   squirrels    </w:t>
      </w:r>
      <w:r>
        <w:t xml:space="preserve">   Tree of Woe    </w:t>
      </w:r>
      <w:r>
        <w:t xml:space="preserve">   unicorn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 to Read Word Search</dc:title>
  <dcterms:created xsi:type="dcterms:W3CDTF">2021-10-11T09:44:43Z</dcterms:created>
  <dcterms:modified xsi:type="dcterms:W3CDTF">2021-10-11T09:44:43Z</dcterms:modified>
</cp:coreProperties>
</file>