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Intentional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an unwanted, aggressive behavior.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Verbal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intentional taking of one's own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Nuclear 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suicide attempt in which a person does not intend to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State 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 act that includes physical assault, sexual and verbal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bullying that includes saying or writing mean and nasty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CyberBullying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sometim,es referred to as relational bullying- hurting someone's reputation or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Bioterrorism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HUrting a person's body or destroying his/her possessions.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Fraternity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and Social Bullying done through use of technology and electronic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Domestic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pattern of behavior that makes you feel afraid, nervous, harassed or in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act of using force ot threats to force people to hand over their money or properties on favors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defined as a relatively tough, mostly street-based group of young people who regarded themselves and may be seen as a group that engages in criminal activity or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Ecoterrorism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group of people with similar backgrounds, occupations, interests or tastes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Social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taking away or forcefully moving a person against his/her will and holding him/her in unjust captivity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Kidnapping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 of violence for political goals and putting the public or a great number of people in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Narcoterrorism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or governments can use force or the threat of force without declaring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Stalking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intentional release of toxic biological agents to harm and terrorize civilians in the name of political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Cyberterrorism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use of information technology to attack civilians and draw attention to the terrorists'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Extortion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violence in the interest of environmentalism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Parasuicide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a number of different ways nuclear materials might be used as a terrorist tactic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violence by drug traffickers to influence governments or prevent governments effort in stopping the drug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force sexual intercourse, including vaginal, anal or oral penetration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Intentional Injuries</dc:title>
  <dcterms:created xsi:type="dcterms:W3CDTF">2021-10-11T09:45:20Z</dcterms:created>
  <dcterms:modified xsi:type="dcterms:W3CDTF">2021-10-11T09:45:20Z</dcterms:modified>
</cp:coreProperties>
</file>