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Intentional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Destiny    </w:t>
      </w:r>
      <w:r>
        <w:t xml:space="preserve">   Finance    </w:t>
      </w:r>
      <w:r>
        <w:t xml:space="preserve">   Focused    </w:t>
      </w:r>
      <w:r>
        <w:t xml:space="preserve">   Greatness    </w:t>
      </w:r>
      <w:r>
        <w:t xml:space="preserve">   Health    </w:t>
      </w:r>
      <w:r>
        <w:t xml:space="preserve">   Intentional    </w:t>
      </w:r>
      <w:r>
        <w:t xml:space="preserve">   Joy    </w:t>
      </w:r>
      <w:r>
        <w:t xml:space="preserve">   Love    </w:t>
      </w:r>
      <w:r>
        <w:t xml:space="preserve">   Mindset    </w:t>
      </w:r>
      <w:r>
        <w:t xml:space="preserve">   Passion    </w:t>
      </w:r>
      <w:r>
        <w:t xml:space="preserve">   Power    </w:t>
      </w:r>
      <w:r>
        <w:t xml:space="preserve">   Purpose    </w:t>
      </w:r>
      <w:r>
        <w:t xml:space="preserve">   Relationships    </w:t>
      </w:r>
      <w:r>
        <w:t xml:space="preserve">   Spiritual    </w:t>
      </w:r>
      <w:r>
        <w:t xml:space="preserve">   Vulnerable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Intentional Living</dc:title>
  <dcterms:created xsi:type="dcterms:W3CDTF">2021-10-11T09:44:56Z</dcterms:created>
  <dcterms:modified xsi:type="dcterms:W3CDTF">2021-10-11T09:44:56Z</dcterms:modified>
</cp:coreProperties>
</file>