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Intentional Peer Support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Self-Reflection    </w:t>
      </w:r>
      <w:r>
        <w:t xml:space="preserve">   Possibility    </w:t>
      </w:r>
      <w:r>
        <w:t xml:space="preserve">   Hope    </w:t>
      </w:r>
      <w:r>
        <w:t xml:space="preserve">   Multiple Truths    </w:t>
      </w:r>
      <w:r>
        <w:t xml:space="preserve">   Shared Risk    </w:t>
      </w:r>
      <w:r>
        <w:t xml:space="preserve">   Boundaries    </w:t>
      </w:r>
      <w:r>
        <w:t xml:space="preserve">   Trauma Informed    </w:t>
      </w:r>
      <w:r>
        <w:t xml:space="preserve">   Untold Story    </w:t>
      </w:r>
      <w:r>
        <w:t xml:space="preserve">   Power Of Language    </w:t>
      </w:r>
      <w:r>
        <w:t xml:space="preserve">   Co-Learning    </w:t>
      </w:r>
      <w:r>
        <w:t xml:space="preserve">   Commitment to recovery    </w:t>
      </w:r>
      <w:r>
        <w:t xml:space="preserve">   Accountability    </w:t>
      </w:r>
      <w:r>
        <w:t xml:space="preserve">   Sitting With Discomfort    </w:t>
      </w:r>
      <w:r>
        <w:t xml:space="preserve">   Moving Towards    </w:t>
      </w:r>
      <w:r>
        <w:t xml:space="preserve">   Connection    </w:t>
      </w:r>
      <w:r>
        <w:t xml:space="preserve">   Worldview    </w:t>
      </w:r>
      <w:r>
        <w:t xml:space="preserve">   Mutuality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Intentional Peer Support Wordsearch</dc:title>
  <dcterms:created xsi:type="dcterms:W3CDTF">2021-10-11T09:45:50Z</dcterms:created>
  <dcterms:modified xsi:type="dcterms:W3CDTF">2021-10-11T09:45:50Z</dcterms:modified>
</cp:coreProperties>
</file>