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Intentional Torts and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plaintiff is silent in a situation in which a reasonable person would object to the defendant’s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use reasonable force in defense of others upon a reasonable belief that the defended party would be entitled to use self-defense.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Intentionally harmful or offensive contact to another person who did not consent to such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intentional act depriving the plaintiff of possession of his/her chattel or interfering with the plaintiff's chattel in a manner so serious as to deprive the plaintiff of the use of the chattel.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use reasonable force or impose reasonable confinement as is necessary to discipline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intentionally to confine or restrain another person within boundaries fixed by the defendant - with no reasonable means of escape and the other person is conscious of the confinement or harmed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intentional interference with the plaintiff's right of possession by either dispossession or intermeddling.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may use reasonable force to defend against an offensive contact or bodily harm that he/she reasonably believes is about to be intentionally inflicted upon him/her.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person has committed a felony, a private citizen is privileged to use force to make an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use reasonable force to defend his/her property if he/she reasonably believes it is necessary to prevent tortious harm to his/her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intentional acts to cause a physical invasion of the land of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causes reasonable apprehension of an imminent harmful or offensive bodily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words or actions, exhibits a willingness to submit to the defendant’s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intentional or reckless acts with extreme and outrageous conduct that causes severe emotional distress.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Intentional Torts and Defenses</dc:title>
  <dcterms:created xsi:type="dcterms:W3CDTF">2021-10-11T09:46:27Z</dcterms:created>
  <dcterms:modified xsi:type="dcterms:W3CDTF">2021-10-11T09:46:27Z</dcterms:modified>
</cp:coreProperties>
</file>